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MERCEDES    </w:t>
      </w:r>
      <w:r>
        <w:t xml:space="preserve">   SPITZ    </w:t>
      </w:r>
      <w:r>
        <w:t xml:space="preserve">   SOLLEKS    </w:t>
      </w:r>
      <w:r>
        <w:t xml:space="preserve">   JOE    </w:t>
      </w:r>
      <w:r>
        <w:t xml:space="preserve">   HAL    </w:t>
      </w:r>
      <w:r>
        <w:t xml:space="preserve">   DAVE    </w:t>
      </w:r>
      <w:r>
        <w:t xml:space="preserve">   MANUEL    </w:t>
      </w:r>
      <w:r>
        <w:t xml:space="preserve">   BUCK    </w:t>
      </w:r>
      <w:r>
        <w:t xml:space="preserve">   CHARLES    </w:t>
      </w:r>
      <w:r>
        <w:t xml:space="preserve">   PAROLT    </w:t>
      </w:r>
      <w:r>
        <w:t xml:space="preserve">   BILLY    </w:t>
      </w:r>
      <w:r>
        <w:t xml:space="preserve">   FRANCOISE    </w:t>
      </w:r>
      <w:r>
        <w:t xml:space="preserve">   JOHNTHORNTON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Characters</dc:title>
  <dcterms:created xsi:type="dcterms:W3CDTF">2021-10-11T11:38:44Z</dcterms:created>
  <dcterms:modified xsi:type="dcterms:W3CDTF">2021-10-11T11:38:44Z</dcterms:modified>
</cp:coreProperties>
</file>