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Main Characters!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Chad    </w:t>
      </w:r>
      <w:r>
        <w:t xml:space="preserve">   Coach Bolton    </w:t>
      </w:r>
      <w:r>
        <w:t xml:space="preserve">   Gabriella    </w:t>
      </w:r>
      <w:r>
        <w:t xml:space="preserve">   Jack Scott    </w:t>
      </w:r>
      <w:r>
        <w:t xml:space="preserve">   Kelsi    </w:t>
      </w:r>
      <w:r>
        <w:t xml:space="preserve">   Kratnoff    </w:t>
      </w:r>
      <w:r>
        <w:t xml:space="preserve">   Martha    </w:t>
      </w:r>
      <w:r>
        <w:t xml:space="preserve">   Mongo    </w:t>
      </w:r>
      <w:r>
        <w:t xml:space="preserve">   Ms Darbus    </w:t>
      </w:r>
      <w:r>
        <w:t xml:space="preserve">   Ms Tenny    </w:t>
      </w:r>
      <w:r>
        <w:t xml:space="preserve">   Ripper    </w:t>
      </w:r>
      <w:r>
        <w:t xml:space="preserve">   Ryan    </w:t>
      </w:r>
      <w:r>
        <w:t xml:space="preserve">   Sharpay    </w:t>
      </w:r>
      <w:r>
        <w:t xml:space="preserve">   Taylor    </w:t>
      </w:r>
      <w:r>
        <w:t xml:space="preserve">   Troy    </w:t>
      </w:r>
      <w:r>
        <w:t xml:space="preserve">   Zeke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Characters!</dc:title>
  <dcterms:created xsi:type="dcterms:W3CDTF">2021-10-11T11:38:48Z</dcterms:created>
  <dcterms:modified xsi:type="dcterms:W3CDTF">2021-10-11T11:38:48Z</dcterms:modified>
</cp:coreProperties>
</file>