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Main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that involved shipping goods from Britain to West Africa to be exchanged for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grant by the Spanish Crown to a colonist in America conferring the right to demand tribute and forced labor from the Indian inhabitants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widespread transfer of plants, animals, culture, human populations, technology, and ideas between the Americas and the Old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journeys to a sacred place for religious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that was characterized by a high rate of inflation in Europe.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Italian explorer that went searching for another route to Asia but found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armed ship owned and officered by private individuals holding a government commission and authorized for use in war, especially in the capture of enemy merchant shipping.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conquistador who led an expedition that conquered the Inca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entering or gaining access to an organization or place surreptitiously, especially in order to acquire secret information or cause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of mixed white and black ancestry.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Course</dc:title>
  <dcterms:created xsi:type="dcterms:W3CDTF">2021-10-11T11:38:22Z</dcterms:created>
  <dcterms:modified xsi:type="dcterms:W3CDTF">2021-10-11T11:38:22Z</dcterms:modified>
</cp:coreProperties>
</file>