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Main Dish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trigonometric function that is equal to the ratio of the side adjacent to an acute angle (in a right-angled triangle) to the hypotenuse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center of the in circle of a triangle or other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square of the length of the hypotenuse of a right triangle equals the sum of the squares of the lengths of the other two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probability of an event (A), given that another (B) has already occurred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Moving something on a grid up,down,left, or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 A straight line that cuts a curve in two or more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straight line segments whose endpoints both lie on the circle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area made when a 3D figure is cut on a straight line creating a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point where perpendicular bisectors of a triangle intersect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straight line or plane that touches a curve or curved surface at a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amount of space that a substance or object occupies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trigonometric function that is equal to the ratio of the side opposite a given angle (in a right triangle) to the hypotenuse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Arc of a circle having measure greater than or equal to the radians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action of moving around an axis or a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 A straight line passing from side to side through the center of a body or figure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Main Dish</dc:title>
  <dcterms:created xsi:type="dcterms:W3CDTF">2021-10-11T11:38:37Z</dcterms:created>
  <dcterms:modified xsi:type="dcterms:W3CDTF">2021-10-11T11:38:37Z</dcterms:modified>
</cp:coreProperties>
</file>