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Main Dish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5 - 9c &gt; -13 what is the value of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5 - 3n &gt; or equal to -4 what is the value of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&lt; or equal to 11 + 3h what is the value of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6x &gt; or equal to 18 what is the value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value of n in 7n&gt;42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-3n &gt; 12 what is the value of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-4x - 2 &lt; 8 what is the value of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-4b &gt; or equal to 28 what is the value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&lt; or equal to  -12 + 5q what is the value of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4d + 7 &lt; or equal to 23 what is the value of 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91 &lt; or equal to -7q what s the value of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value of x in 2x &gt;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Dish Inequalities</dc:title>
  <dcterms:created xsi:type="dcterms:W3CDTF">2021-10-11T11:38:06Z</dcterms:created>
  <dcterms:modified xsi:type="dcterms:W3CDTF">2021-10-11T11:38:06Z</dcterms:modified>
</cp:coreProperties>
</file>