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Main Events of how the ACF was formed.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expansion    </w:t>
      </w:r>
      <w:r>
        <w:t xml:space="preserve">   youth organisation    </w:t>
      </w:r>
      <w:r>
        <w:t xml:space="preserve">   self reliance    </w:t>
      </w:r>
      <w:r>
        <w:t xml:space="preserve">   teamwork    </w:t>
      </w:r>
      <w:r>
        <w:t xml:space="preserve">   invasion    </w:t>
      </w:r>
      <w:r>
        <w:t xml:space="preserve">   Boer war    </w:t>
      </w:r>
      <w:r>
        <w:t xml:space="preserve">   indian mutiny    </w:t>
      </w:r>
      <w:r>
        <w:t xml:space="preserve">   social reformer    </w:t>
      </w:r>
      <w:r>
        <w:t xml:space="preserve">   1860    </w:t>
      </w:r>
      <w:r>
        <w:t xml:space="preserve">   volunteers    </w:t>
      </w:r>
      <w:r>
        <w:t xml:space="preserve">   companies    </w:t>
      </w:r>
      <w:r>
        <w:t xml:space="preserve">   pioneers    </w:t>
      </w:r>
      <w:r>
        <w:t xml:space="preserve">   cadet force    </w:t>
      </w:r>
      <w:r>
        <w:t xml:space="preserve">   1859    </w:t>
      </w:r>
      <w:r>
        <w:t xml:space="preserve">   Octavia 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Events of how the ACF was formed. </dc:title>
  <dcterms:created xsi:type="dcterms:W3CDTF">2021-10-11T11:38:32Z</dcterms:created>
  <dcterms:modified xsi:type="dcterms:W3CDTF">2021-10-11T11:38:32Z</dcterms:modified>
</cp:coreProperties>
</file>