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author gives you lots of details about a person, place or thing she is writing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reason for writing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Supporting Details provide ___________________.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supplies information that is used to support the main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central point of the text stated in a complete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Author writes a funny story he is writing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Purpose is the intended _____________ the writer wants to have on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author gives you only the facts she is writing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Author tries to influence the reader to respond she is writing to____________.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Author is telling you how to bake a cake he is writing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readers of a passage are also known as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general subject of the article</w:t>
            </w:r>
          </w:p>
        </w:tc>
      </w:tr>
    </w:tbl>
    <w:p>
      <w:pPr>
        <w:pStyle w:val="WordBankMedium"/>
      </w:pPr>
      <w:r>
        <w:t xml:space="preserve">   Main Idea    </w:t>
      </w:r>
      <w:r>
        <w:t xml:space="preserve">   Topic    </w:t>
      </w:r>
      <w:r>
        <w:t xml:space="preserve">   Authors Purpose    </w:t>
      </w:r>
      <w:r>
        <w:t xml:space="preserve">   Persuade    </w:t>
      </w:r>
      <w:r>
        <w:t xml:space="preserve">   effect    </w:t>
      </w:r>
      <w:r>
        <w:t xml:space="preserve">   Supporting Details    </w:t>
      </w:r>
      <w:r>
        <w:t xml:space="preserve">   Entertain    </w:t>
      </w:r>
      <w:r>
        <w:t xml:space="preserve">   Explain    </w:t>
      </w:r>
      <w:r>
        <w:t xml:space="preserve">   Inform    </w:t>
      </w:r>
      <w:r>
        <w:t xml:space="preserve">   Describe    </w:t>
      </w:r>
      <w:r>
        <w:t xml:space="preserve">   Audience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Idea</dc:title>
  <dcterms:created xsi:type="dcterms:W3CDTF">2021-10-11T11:39:44Z</dcterms:created>
  <dcterms:modified xsi:type="dcterms:W3CDTF">2021-10-11T11:39:44Z</dcterms:modified>
</cp:coreProperties>
</file>