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Main Kampf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examining something closely (as for mistakes)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They may see Mein Kampf as a struggle for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WWII German dictator and author of Mein Kampf, ...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Mein Kampf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 had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lower oneself before an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Greeting to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Hitler book, ... Kampf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respondent who avoids giving a clear direct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Stalin, Hitler et 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Austrian born co-founder of the National Socialist German Workers' Party and author of Mein Kampf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member of an irregular armed force that fights a stronger force by sabotage and harassment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hereditary line of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Rip-off The Hitler Diaries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deserving blame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question from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wearing down to weaken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harmed with the purpose of producing failure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unrelentingly;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Braun who married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'Mein Kampf' transcriber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humbled Hitler in '36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Hitler Diaries, e.g.</w:t>
            </w:r>
          </w:p>
        </w:tc>
      </w:tr>
    </w:tbl>
    <w:p>
      <w:pPr>
        <w:pStyle w:val="WordBankMedium"/>
      </w:pPr>
      <w:r>
        <w:t xml:space="preserve">   MEIN    </w:t>
      </w:r>
      <w:r>
        <w:t xml:space="preserve">   Adolf    </w:t>
      </w:r>
      <w:r>
        <w:t xml:space="preserve">   Hess    </w:t>
      </w:r>
      <w:r>
        <w:t xml:space="preserve">   Hitler    </w:t>
      </w:r>
      <w:r>
        <w:t xml:space="preserve">   Adolf Hitler    </w:t>
      </w:r>
      <w:r>
        <w:t xml:space="preserve">   Germans    </w:t>
      </w:r>
      <w:r>
        <w:t xml:space="preserve">   ISPARISBURNING     </w:t>
      </w:r>
      <w:r>
        <w:t xml:space="preserve">   Heil    </w:t>
      </w:r>
      <w:r>
        <w:t xml:space="preserve">   ownes    </w:t>
      </w:r>
      <w:r>
        <w:t xml:space="preserve">   Tyrant    </w:t>
      </w:r>
      <w:r>
        <w:t xml:space="preserve">   Tic    </w:t>
      </w:r>
      <w:r>
        <w:t xml:space="preserve">   Dictator    </w:t>
      </w:r>
      <w:r>
        <w:t xml:space="preserve">   Infamous    </w:t>
      </w:r>
      <w:r>
        <w:t xml:space="preserve">   Hoax    </w:t>
      </w:r>
      <w:r>
        <w:t xml:space="preserve">   Eva    </w:t>
      </w:r>
      <w:r>
        <w:t xml:space="preserve">   Fake    </w:t>
      </w:r>
      <w:r>
        <w:t xml:space="preserve">   scrutiny    </w:t>
      </w:r>
      <w:r>
        <w:t xml:space="preserve">   inexorably    </w:t>
      </w:r>
      <w:r>
        <w:t xml:space="preserve">   reprehensible    </w:t>
      </w:r>
      <w:r>
        <w:t xml:space="preserve">   sabotaged    </w:t>
      </w:r>
      <w:r>
        <w:t xml:space="preserve">   deign    </w:t>
      </w:r>
      <w:r>
        <w:t xml:space="preserve">   guerilla    </w:t>
      </w:r>
      <w:r>
        <w:t xml:space="preserve">   attrition    </w:t>
      </w:r>
      <w:r>
        <w:t xml:space="preserve">   hedger    </w:t>
      </w:r>
      <w:r>
        <w:t xml:space="preserve">   dynastic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Kampf Crossword Puzzle</dc:title>
  <dcterms:created xsi:type="dcterms:W3CDTF">2021-10-11T11:38:57Z</dcterms:created>
  <dcterms:modified xsi:type="dcterms:W3CDTF">2021-10-11T11:38:57Z</dcterms:modified>
</cp:coreProperties>
</file>