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 Salad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salad may be served hot, room temperature or cold, depending on the central protein or starch component.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cold French vinegar-based sauce that contains capers, onions, and herbs.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ingredient is typically found in pesto.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Cocktail sauce is an ingredient in this salad.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garnish refers to sieved egg yolks.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should enhance the salad, bringing together the flavors harmoniously.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flavor adds surprise to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unique ingredient for Cobb Salad.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Dill pickles are a unique ingredient for this salad.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unique ingredient for a Classic Greek Salad.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unique ingredient for a Salad Niçoise.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component of the main course salad.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Turkey breast, julienne can be found in this salad.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Salad</dc:title>
  <dcterms:created xsi:type="dcterms:W3CDTF">2021-10-11T11:39:04Z</dcterms:created>
  <dcterms:modified xsi:type="dcterms:W3CDTF">2021-10-11T11:39:04Z</dcterms:modified>
</cp:coreProperties>
</file>