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Eben    </w:t>
      </w:r>
      <w:r>
        <w:t xml:space="preserve">   Lavender    </w:t>
      </w:r>
      <w:r>
        <w:t xml:space="preserve">   Gabby    </w:t>
      </w:r>
      <w:r>
        <w:t xml:space="preserve">   Christina    </w:t>
      </w:r>
      <w:r>
        <w:t xml:space="preserve">   Best Friends    </w:t>
      </w:r>
      <w:r>
        <w:t xml:space="preserve">   Limelights    </w:t>
      </w:r>
      <w:r>
        <w:t xml:space="preserve">   September    </w:t>
      </w:r>
      <w:r>
        <w:t xml:space="preserve">   Why Dont We    </w:t>
      </w:r>
      <w:r>
        <w:t xml:space="preserve">   Zach    </w:t>
      </w:r>
      <w:r>
        <w:t xml:space="preserve">   Jack    </w:t>
      </w:r>
      <w:r>
        <w:t xml:space="preserve">   Daniel    </w:t>
      </w:r>
      <w:r>
        <w:t xml:space="preserve">   Corbyn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Why Don't We</dc:title>
  <dcterms:created xsi:type="dcterms:W3CDTF">2021-10-11T11:39:17Z</dcterms:created>
  <dcterms:modified xsi:type="dcterms:W3CDTF">2021-10-11T11:39:17Z</dcterms:modified>
</cp:coreProperties>
</file>