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Adaptive Sports &amp; Recreation Disabilities</w:t>
      </w:r>
    </w:p>
    <w:p>
      <w:pPr>
        <w:pStyle w:val="Questions"/>
      </w:pPr>
      <w:r>
        <w:t xml:space="preserve">1. IPNLAS DOCR RNUIJY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TRIMAATC BRIAN NYIUJR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SEKRTO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IALVSU IEITRPAMNM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ELECRRBA SPLYA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APTUMEE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APISN BFAIDI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MIULTLPE SRECSOSIL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RLCUUAMS PHODRYTYS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Adaptive Sports &amp; Recreation Disabilities</dc:title>
  <dcterms:created xsi:type="dcterms:W3CDTF">2021-10-11T11:38:11Z</dcterms:created>
  <dcterms:modified xsi:type="dcterms:W3CDTF">2021-10-11T11:38:11Z</dcterms:modified>
</cp:coreProperties>
</file>