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Collide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and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Jackson's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Town in the U.S to see the sun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Portland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Angeles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that Maine broke from in 1820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Retailer famous for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Katahdin's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Cancun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Launch with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Civil War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Kirk or 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Bombastic Maine Govenor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ocean crawler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Jacket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Everybody Loves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Street</dc:title>
  <dcterms:created xsi:type="dcterms:W3CDTF">2021-10-11T11:39:19Z</dcterms:created>
  <dcterms:modified xsi:type="dcterms:W3CDTF">2021-10-11T11:39:19Z</dcterms:modified>
</cp:coreProperties>
</file>