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4th of july parade    </w:t>
      </w:r>
      <w:r>
        <w:t xml:space="preserve">   bar harbor    </w:t>
      </w:r>
      <w:r>
        <w:t xml:space="preserve">   seal harbor    </w:t>
      </w:r>
      <w:r>
        <w:t xml:space="preserve">   north bubble    </w:t>
      </w:r>
      <w:r>
        <w:t xml:space="preserve">   south bubble    </w:t>
      </w:r>
      <w:r>
        <w:t xml:space="preserve">   penobscot    </w:t>
      </w:r>
      <w:r>
        <w:t xml:space="preserve">   sargent    </w:t>
      </w:r>
      <w:r>
        <w:t xml:space="preserve">   cadillac    </w:t>
      </w:r>
      <w:r>
        <w:t xml:space="preserve">   smores    </w:t>
      </w:r>
      <w:r>
        <w:t xml:space="preserve">   fire pit    </w:t>
      </w:r>
      <w:r>
        <w:t xml:space="preserve">   campsite    </w:t>
      </w:r>
      <w:r>
        <w:t xml:space="preserve">   Tent    </w:t>
      </w:r>
      <w:r>
        <w:t xml:space="preserve">   Blackwoods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Vacation</dc:title>
  <dcterms:created xsi:type="dcterms:W3CDTF">2021-10-11T11:39:12Z</dcterms:created>
  <dcterms:modified xsi:type="dcterms:W3CDTF">2021-10-11T11:39:12Z</dcterms:modified>
</cp:coreProperties>
</file>