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Maine counties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Knox    </w:t>
      </w:r>
      <w:r>
        <w:t xml:space="preserve">   Sagadahoc    </w:t>
      </w:r>
      <w:r>
        <w:t xml:space="preserve">   Androscoggin    </w:t>
      </w:r>
      <w:r>
        <w:t xml:space="preserve">   Aroostook    </w:t>
      </w:r>
      <w:r>
        <w:t xml:space="preserve">   Piscataquis    </w:t>
      </w:r>
      <w:r>
        <w:t xml:space="preserve">   Franklin    </w:t>
      </w:r>
      <w:r>
        <w:t xml:space="preserve">   Waldo    </w:t>
      </w:r>
      <w:r>
        <w:t xml:space="preserve">   Penobscot    </w:t>
      </w:r>
      <w:r>
        <w:t xml:space="preserve">   Somerset    </w:t>
      </w:r>
      <w:r>
        <w:t xml:space="preserve">   Oxford    </w:t>
      </w:r>
      <w:r>
        <w:t xml:space="preserve">   Kennebec    </w:t>
      </w:r>
      <w:r>
        <w:t xml:space="preserve">   Washington    </w:t>
      </w:r>
      <w:r>
        <w:t xml:space="preserve">   Hancock    </w:t>
      </w:r>
      <w:r>
        <w:t xml:space="preserve">   Lincoln    </w:t>
      </w:r>
      <w:r>
        <w:t xml:space="preserve">   Cumberland    </w:t>
      </w:r>
      <w:r>
        <w:t xml:space="preserve">   York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Maine counties</dc:title>
  <dcterms:created xsi:type="dcterms:W3CDTF">2021-10-11T11:38:33Z</dcterms:created>
  <dcterms:modified xsi:type="dcterms:W3CDTF">2021-10-11T11:38:33Z</dcterms:modified>
</cp:coreProperties>
</file>