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Watershed    </w:t>
      </w:r>
      <w:r>
        <w:t xml:space="preserve">   Topography    </w:t>
      </w:r>
      <w:r>
        <w:t xml:space="preserve">   Succession    </w:t>
      </w:r>
      <w:r>
        <w:t xml:space="preserve">   Productivity    </w:t>
      </w:r>
      <w:r>
        <w:t xml:space="preserve">   Photosynthesis    </w:t>
      </w:r>
      <w:r>
        <w:t xml:space="preserve">   Organism    </w:t>
      </w:r>
      <w:r>
        <w:t xml:space="preserve">   Nutrient cycle    </w:t>
      </w:r>
      <w:r>
        <w:t xml:space="preserve">   Nutrient    </w:t>
      </w:r>
      <w:r>
        <w:t xml:space="preserve">   Niche    </w:t>
      </w:r>
      <w:r>
        <w:t xml:space="preserve">   Element make weather    </w:t>
      </w:r>
      <w:r>
        <w:t xml:space="preserve">   Ecosystem    </w:t>
      </w:r>
      <w:r>
        <w:t xml:space="preserve">   Ecology    </w:t>
      </w:r>
      <w:r>
        <w:t xml:space="preserve">   Diversity    </w:t>
      </w:r>
      <w:r>
        <w:t xml:space="preserve">   Disturbance    </w:t>
      </w:r>
      <w:r>
        <w:t xml:space="preserve">   Decomposer    </w:t>
      </w:r>
      <w:r>
        <w:t xml:space="preserve">   Consumer    </w:t>
      </w:r>
      <w:r>
        <w:t xml:space="preserve">   Climate    </w:t>
      </w:r>
      <w:r>
        <w:t xml:space="preserve">   Bioshpere    </w:t>
      </w:r>
      <w:r>
        <w:t xml:space="preserve">   Biotic Factors    </w:t>
      </w:r>
      <w:r>
        <w:t xml:space="preserve">   Abiotic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vocabulary</dc:title>
  <dcterms:created xsi:type="dcterms:W3CDTF">2021-10-11T11:39:31Z</dcterms:created>
  <dcterms:modified xsi:type="dcterms:W3CDTF">2021-10-11T11:39:31Z</dcterms:modified>
</cp:coreProperties>
</file>