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Maintaining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warming is causing changes to the ____________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gas produced by burning is a green house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weedkiller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large areas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take in carbon dioxide for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Landfill sites cause ______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species dies out completely it becomes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living things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which helps plants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birds move to different areas at different times. This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levels are _______ as a result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greenhouse gas produced by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Partly rotted plants build up to form.......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Biodiversity</dc:title>
  <dcterms:created xsi:type="dcterms:W3CDTF">2021-10-11T11:38:40Z</dcterms:created>
  <dcterms:modified xsi:type="dcterms:W3CDTF">2021-10-11T11:38:40Z</dcterms:modified>
</cp:coreProperties>
</file>