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Maintaining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Handling your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 to have lots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lead to relapse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healthy response to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Demonstrate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 desires that last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 you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Setback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Forced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Opposite of denial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you say to negative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Term of probation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Coping response that can be positive or negative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violate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our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problems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Morales that guide our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we make healthier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Bored, angry, lonely,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will take time when you get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Chosen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safety net for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no one is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Must be rebuilt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Continued treatment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Maintaining Change</dc:title>
  <dcterms:created xsi:type="dcterms:W3CDTF">2021-10-11T11:39:10Z</dcterms:created>
  <dcterms:modified xsi:type="dcterms:W3CDTF">2021-10-11T11:39:10Z</dcterms:modified>
</cp:coreProperties>
</file>