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Maintenance 15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cardinal virtue gives us the ability to think before we act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cardinal virtue helps us dress and act so as not to call attention to our bodies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Jesse Tree is a custom many Catholics use during which season of the Church Year?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wife of Abraham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cardinal virtue helps us to give everyone fair treatment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Moses' sister who led prayers of praise after cross the Red Sea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mother of Solomon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we are baptized, we take on the roles of priests, kings, and what else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visible head of the church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Stations of the Cross is devotional prayer many Catholics use during what?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Maintenance 15 Crossword Puzzle </dc:title>
  <dcterms:created xsi:type="dcterms:W3CDTF">2021-10-11T11:39:04Z</dcterms:created>
  <dcterms:modified xsi:type="dcterms:W3CDTF">2021-10-11T11:39:04Z</dcterms:modified>
</cp:coreProperties>
</file>