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Maintenance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GRADETWO    </w:t>
      </w:r>
      <w:r>
        <w:t xml:space="preserve">   SCARFJOINT    </w:t>
      </w:r>
      <w:r>
        <w:t xml:space="preserve">   WINDOWCILL    </w:t>
      </w:r>
      <w:r>
        <w:t xml:space="preserve">   SASHWEIGHT    </w:t>
      </w:r>
      <w:r>
        <w:t xml:space="preserve">   DUSTSHEET    </w:t>
      </w:r>
      <w:r>
        <w:t xml:space="preserve">   TILING    </w:t>
      </w:r>
      <w:r>
        <w:t xml:space="preserve">   GLAZING    </w:t>
      </w:r>
      <w:r>
        <w:t xml:space="preserve">   KNOTTING    </w:t>
      </w:r>
      <w:r>
        <w:t xml:space="preserve">   PLANNINGCONSENT    </w:t>
      </w:r>
      <w:r>
        <w:t xml:space="preserve">   DOORFRAME    </w:t>
      </w:r>
      <w:r>
        <w:t xml:space="preserve">   SASHCORD    </w:t>
      </w:r>
      <w:r>
        <w:t xml:space="preserve">   SPLICING    </w:t>
      </w:r>
      <w:r>
        <w:t xml:space="preserve">   SILICONE    </w:t>
      </w:r>
      <w:r>
        <w:t xml:space="preserve">   EGGSHELL    </w:t>
      </w:r>
      <w:r>
        <w:t xml:space="preserve">   UNDERCOAT    </w:t>
      </w:r>
      <w:r>
        <w:t xml:space="preserve">   LISTEDBUILDING    </w:t>
      </w:r>
      <w:r>
        <w:t xml:space="preserve">   DRYROT    </w:t>
      </w:r>
      <w:r>
        <w:t xml:space="preserve">   GRADEONE    </w:t>
      </w:r>
      <w:r>
        <w:t xml:space="preserve">   WETROT    </w:t>
      </w:r>
      <w:r>
        <w:t xml:space="preserve">   SLIDINGSASH    </w:t>
      </w:r>
      <w:r>
        <w:t xml:space="preserve">   RECORDSASH    </w:t>
      </w:r>
      <w:r>
        <w:t xml:space="preserve">   PLASTERPATCH    </w:t>
      </w:r>
      <w:r>
        <w:t xml:space="preserve">   PUTTY    </w:t>
      </w:r>
      <w:r>
        <w:t xml:space="preserve">   GLOSS    </w:t>
      </w:r>
      <w:r>
        <w:t xml:space="preserve">   PRIMER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</dc:title>
  <dcterms:created xsi:type="dcterms:W3CDTF">2021-10-11T11:39:26Z</dcterms:created>
  <dcterms:modified xsi:type="dcterms:W3CDTF">2021-10-11T11:39:26Z</dcterms:modified>
</cp:coreProperties>
</file>