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buildings    </w:t>
      </w:r>
      <w:r>
        <w:t xml:space="preserve">   fire and security    </w:t>
      </w:r>
      <w:r>
        <w:t xml:space="preserve">   installer    </w:t>
      </w:r>
      <w:r>
        <w:t xml:space="preserve">   appliances    </w:t>
      </w:r>
      <w:r>
        <w:t xml:space="preserve">   refrigeration    </w:t>
      </w:r>
      <w:r>
        <w:t xml:space="preserve">   heating and air    </w:t>
      </w:r>
      <w:r>
        <w:t xml:space="preserve">   mechanics    </w:t>
      </w:r>
      <w:r>
        <w:t xml:space="preserve">   repair    </w:t>
      </w:r>
      <w:r>
        <w:t xml:space="preserve">   electrician    </w:t>
      </w:r>
      <w:r>
        <w:t xml:space="preserve">   carpentry    </w:t>
      </w:r>
      <w:r>
        <w:t xml:space="preserve">   plumbing    </w:t>
      </w:r>
      <w:r>
        <w:t xml:space="preserve">   industrial    </w:t>
      </w:r>
      <w:r>
        <w:t xml:space="preserve">   handyman    </w:t>
      </w:r>
      <w:r>
        <w:t xml:space="preserve">   maintenace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</dc:title>
  <dcterms:created xsi:type="dcterms:W3CDTF">2021-10-11T11:38:56Z</dcterms:created>
  <dcterms:modified xsi:type="dcterms:W3CDTF">2021-10-11T11:38:56Z</dcterms:modified>
</cp:coreProperties>
</file>