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Maireads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international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droplets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graphic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coronavirus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current,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survey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culture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nearby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isolation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politics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interview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fact,event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fever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Maireads Crossword</dc:title>
  <dcterms:created xsi:type="dcterms:W3CDTF">2021-10-11T11:39:36Z</dcterms:created>
  <dcterms:modified xsi:type="dcterms:W3CDTF">2021-10-11T11:39:36Z</dcterms:modified>
</cp:coreProperties>
</file>