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Maison,chambre et devant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motorbike</w:t>
            </w:r>
          </w:p>
        </w:tc>
      </w:tr>
    </w:tbl>
    <w:p>
      <w:pPr>
        <w:pStyle w:val="WordBankMedium"/>
      </w:pPr>
      <w:r>
        <w:t xml:space="preserve">   lit    </w:t>
      </w:r>
      <w:r>
        <w:t xml:space="preserve">   poster    </w:t>
      </w:r>
      <w:r>
        <w:t xml:space="preserve">   armoire    </w:t>
      </w:r>
      <w:r>
        <w:t xml:space="preserve">   lampe    </w:t>
      </w:r>
      <w:r>
        <w:t xml:space="preserve">   oreiller    </w:t>
      </w:r>
      <w:r>
        <w:t xml:space="preserve">   livre    </w:t>
      </w:r>
      <w:r>
        <w:t xml:space="preserve">   chambre    </w:t>
      </w:r>
      <w:r>
        <w:t xml:space="preserve">   salon    </w:t>
      </w:r>
      <w:r>
        <w:t xml:space="preserve">   lac    </w:t>
      </w:r>
      <w:r>
        <w:t xml:space="preserve">   moto    </w:t>
      </w:r>
      <w:r>
        <w:t xml:space="preserve">   reveil    </w:t>
      </w:r>
      <w:r>
        <w:t xml:space="preserve">   arbre    </w:t>
      </w:r>
      <w:r>
        <w:t xml:space="preserve">   fleur    </w:t>
      </w:r>
      <w:r>
        <w:t xml:space="preserve">   pelouse    </w:t>
      </w:r>
      <w:r>
        <w:t xml:space="preserve">   nuages    </w:t>
      </w:r>
      <w:r>
        <w:t xml:space="preserve">   vetements    </w:t>
      </w:r>
      <w:r>
        <w:t xml:space="preserve">   velo    </w:t>
      </w:r>
      <w:r>
        <w:t xml:space="preserve">   ccamionnette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Maison,chambre et devant la maison</dc:title>
  <dcterms:created xsi:type="dcterms:W3CDTF">2021-10-11T11:39:05Z</dcterms:created>
  <dcterms:modified xsi:type="dcterms:W3CDTF">2021-10-11T11:39:05Z</dcterms:modified>
</cp:coreProperties>
</file>