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Maize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Silk    </w:t>
      </w:r>
      <w:r>
        <w:t xml:space="preserve">   Corn    </w:t>
      </w:r>
      <w:r>
        <w:t xml:space="preserve">   Round Baler    </w:t>
      </w:r>
      <w:r>
        <w:t xml:space="preserve">   Grass Silage    </w:t>
      </w:r>
      <w:r>
        <w:t xml:space="preserve">   Roots    </w:t>
      </w:r>
      <w:r>
        <w:t xml:space="preserve">   Brace Roots    </w:t>
      </w:r>
      <w:r>
        <w:t xml:space="preserve">   Tiller    </w:t>
      </w:r>
      <w:r>
        <w:t xml:space="preserve">   Ear    </w:t>
      </w:r>
      <w:r>
        <w:t xml:space="preserve">   Leaf Blade    </w:t>
      </w:r>
      <w:r>
        <w:t xml:space="preserve">   Leaf Sheath    </w:t>
      </w:r>
      <w:r>
        <w:t xml:space="preserve">   Tassel Internode    </w:t>
      </w:r>
      <w:r>
        <w:t xml:space="preserve">   Flag Leaf    </w:t>
      </w:r>
      <w:r>
        <w:t xml:space="preserve">   Tasel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Maize</dc:title>
  <dcterms:created xsi:type="dcterms:W3CDTF">2021-10-11T11:39:12Z</dcterms:created>
  <dcterms:modified xsi:type="dcterms:W3CDTF">2021-10-11T11:39:12Z</dcterms:modified>
</cp:coreProperties>
</file>