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Qasida    </w:t>
      </w:r>
      <w:r>
        <w:t xml:space="preserve">   Majalis    </w:t>
      </w:r>
      <w:r>
        <w:t xml:space="preserve">   AbeShifa    </w:t>
      </w:r>
      <w:r>
        <w:t xml:space="preserve">   Expression    </w:t>
      </w:r>
      <w:r>
        <w:t xml:space="preserve">   Tradition    </w:t>
      </w:r>
      <w:r>
        <w:t xml:space="preserve">   Faith    </w:t>
      </w:r>
      <w:r>
        <w:t xml:space="preserve">   Service    </w:t>
      </w:r>
      <w:r>
        <w:t xml:space="preserve">   Tasbih    </w:t>
      </w:r>
      <w:r>
        <w:t xml:space="preserve">   Ginan    </w:t>
      </w:r>
      <w:r>
        <w:t xml:space="preserve">   Farman    </w:t>
      </w:r>
      <w:r>
        <w:t xml:space="preserve">   AwalSufro    </w:t>
      </w:r>
      <w:r>
        <w:t xml:space="preserve">   Chantaa    </w:t>
      </w:r>
      <w:r>
        <w:t xml:space="preserve">   Jura    </w:t>
      </w:r>
      <w:r>
        <w:t xml:space="preserve">   BaitulKhayal    </w:t>
      </w:r>
      <w:r>
        <w:t xml:space="preserve">   PaanchBara Saal    </w:t>
      </w:r>
      <w:r>
        <w:t xml:space="preserve">   Chandraat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Majalis</dc:title>
  <dcterms:created xsi:type="dcterms:W3CDTF">2021-10-11T11:39:40Z</dcterms:created>
  <dcterms:modified xsi:type="dcterms:W3CDTF">2021-10-11T11:39:40Z</dcterms:modified>
</cp:coreProperties>
</file>