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Majestic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Wizard    </w:t>
      </w:r>
      <w:r>
        <w:t xml:space="preserve">   Princess in a Tower    </w:t>
      </w:r>
      <w:r>
        <w:t xml:space="preserve">   Powerful    </w:t>
      </w:r>
      <w:r>
        <w:t xml:space="preserve">   Fire Breather    </w:t>
      </w:r>
      <w:r>
        <w:t xml:space="preserve">   superheros    </w:t>
      </w:r>
      <w:r>
        <w:t xml:space="preserve">   Goblins    </w:t>
      </w:r>
      <w:r>
        <w:t xml:space="preserve">   Witch    </w:t>
      </w:r>
      <w:r>
        <w:t xml:space="preserve">   Dragon    </w:t>
      </w:r>
      <w:r>
        <w:t xml:space="preserve">   Fairies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Majestic</dc:title>
  <dcterms:created xsi:type="dcterms:W3CDTF">2021-10-11T11:38:31Z</dcterms:created>
  <dcterms:modified xsi:type="dcterms:W3CDTF">2021-10-11T11:38:31Z</dcterms:modified>
</cp:coreProperties>
</file>