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Majestic Fields Pioneer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Abolitionists    </w:t>
      </w:r>
      <w:r>
        <w:t xml:space="preserve">   Alamo    </w:t>
      </w:r>
      <w:r>
        <w:t xml:space="preserve">   Annexation    </w:t>
      </w:r>
      <w:r>
        <w:t xml:space="preserve">   California    </w:t>
      </w:r>
      <w:r>
        <w:t xml:space="preserve">   Civil War    </w:t>
      </w:r>
      <w:r>
        <w:t xml:space="preserve">   Come and Take It    </w:t>
      </w:r>
      <w:r>
        <w:t xml:space="preserve">   Covered Wagon    </w:t>
      </w:r>
      <w:r>
        <w:t xml:space="preserve">   Donner Party    </w:t>
      </w:r>
      <w:r>
        <w:t xml:space="preserve">   Expedition    </w:t>
      </w:r>
      <w:r>
        <w:t xml:space="preserve">   Gold Rush    </w:t>
      </w:r>
      <w:r>
        <w:t xml:space="preserve">   Hastings    </w:t>
      </w:r>
      <w:r>
        <w:t xml:space="preserve">   Indian Removal    </w:t>
      </w:r>
      <w:r>
        <w:t xml:space="preserve">   Lewis and Clark    </w:t>
      </w:r>
      <w:r>
        <w:t xml:space="preserve">   Lincoln    </w:t>
      </w:r>
      <w:r>
        <w:t xml:space="preserve">   Manifest Destiny    </w:t>
      </w:r>
      <w:r>
        <w:t xml:space="preserve">   Merchants    </w:t>
      </w:r>
      <w:r>
        <w:t xml:space="preserve">   Mexican American War    </w:t>
      </w:r>
      <w:r>
        <w:t xml:space="preserve">   Miners    </w:t>
      </w:r>
      <w:r>
        <w:t xml:space="preserve">   Mormons    </w:t>
      </w:r>
      <w:r>
        <w:t xml:space="preserve">   Native Americans    </w:t>
      </w:r>
      <w:r>
        <w:t xml:space="preserve">   Oregon    </w:t>
      </w:r>
      <w:r>
        <w:t xml:space="preserve">   Oregon Trail    </w:t>
      </w:r>
      <w:r>
        <w:t xml:space="preserve">   Pioneer    </w:t>
      </w:r>
      <w:r>
        <w:t xml:space="preserve">   Pony Express    </w:t>
      </w:r>
      <w:r>
        <w:t xml:space="preserve">   Prospector    </w:t>
      </w:r>
      <w:r>
        <w:t xml:space="preserve">   Roosevelt    </w:t>
      </w:r>
      <w:r>
        <w:t xml:space="preserve">   Slavery    </w:t>
      </w:r>
      <w:r>
        <w:t xml:space="preserve">   Territories    </w:t>
      </w:r>
      <w:r>
        <w:t xml:space="preserve">   Texas    </w:t>
      </w:r>
      <w:r>
        <w:t xml:space="preserve">   Westward Expansion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Majestic Fields Pioneer Day</dc:title>
  <dcterms:created xsi:type="dcterms:W3CDTF">2021-10-11T11:40:03Z</dcterms:created>
  <dcterms:modified xsi:type="dcterms:W3CDTF">2021-10-11T11:40:03Z</dcterms:modified>
</cp:coreProperties>
</file>