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Majestic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that divides a figure into two congruent parts that are reflections of each other in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that forms one of the arms of the angle being considered in a right triangle,but is not the hypontenuse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pairs of angles formed on either side when two lines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sleepiness of a line. Compares the vertical distance to the horizontal 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database or research collected by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polynomial with one term, such as 5x^2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in the same plane that do not interest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curve,which is exponential over the years the amount of money is increasing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investment that pays low interest but you are able to access your money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Triangles in which the ratios of the lengths of corresponding sides are equal and corresponding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Non-linear growth represented by an exponential relation and a graph with a downward 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that compares two sets of related data. Shows two - variable data as points plotted on a coordinate gr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square units needed to cover the surface of a three 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like taking out a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or attribute that occurs most often in the set of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Majestic Math </dc:title>
  <dcterms:created xsi:type="dcterms:W3CDTF">2021-10-11T11:38:42Z</dcterms:created>
  <dcterms:modified xsi:type="dcterms:W3CDTF">2021-10-11T11:38:42Z</dcterms:modified>
</cp:coreProperties>
</file>