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Major/Minor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Vivaldi's nationality is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form of music makes you feel happy?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made out of usually 3 notes and can be considered Major or Minor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what you should feel when listening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ensemble plays Vivaldi's Music?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composer that wrote The four 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Vivaldi lived in this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form of music is most popular as of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form of music makes you feel sad?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trailer for this movie was shown at the beginning of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accidental lowers the pitch?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accidental highers the pitch?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Major/Minor Crossword </dc:title>
  <dcterms:created xsi:type="dcterms:W3CDTF">2021-10-11T11:39:47Z</dcterms:created>
  <dcterms:modified xsi:type="dcterms:W3CDTF">2021-10-11T11:39:47Z</dcterms:modified>
</cp:coreProperties>
</file>