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 Alliances During WWI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Bulgaria    </w:t>
      </w:r>
      <w:r>
        <w:t xml:space="preserve">   Ottoman Empire    </w:t>
      </w:r>
      <w:r>
        <w:t xml:space="preserve">   Austria-Hungary    </w:t>
      </w:r>
      <w:r>
        <w:t xml:space="preserve">   Germany    </w:t>
      </w:r>
      <w:r>
        <w:t xml:space="preserve">   United States    </w:t>
      </w:r>
      <w:r>
        <w:t xml:space="preserve">   Italy    </w:t>
      </w:r>
      <w:r>
        <w:t xml:space="preserve">   Serbia    </w:t>
      </w:r>
      <w:r>
        <w:t xml:space="preserve">   Russia    </w:t>
      </w:r>
      <w:r>
        <w:t xml:space="preserve">   France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Alliances During WWI </dc:title>
  <dcterms:created xsi:type="dcterms:W3CDTF">2021-10-11T11:39:19Z</dcterms:created>
  <dcterms:modified xsi:type="dcterms:W3CDTF">2021-10-11T11:39:19Z</dcterms:modified>
</cp:coreProperties>
</file>