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Alliances of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sides thought the war would be over by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Britain, France and Russia combined to form this group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German leader wanted to expand Germany's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1882, Germany, Austria-Hungary, and Italy formed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War I is also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Austria's ruler that was assassinated in 1914.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Chancellor of Prussia.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province was on the German/French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Russia, France, and Great Britain finally formed an alliance called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alliances were intended to ___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Austria-Hungary, Bulgaria, and the Ottoman Empire created this group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European country did not want to form any alliances?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Treat officially ended the Great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Britain eventually searched for an alliances to help protects its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All-out war began within weeks of the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Alliances of WWI</dc:title>
  <dcterms:created xsi:type="dcterms:W3CDTF">2021-10-11T11:39:42Z</dcterms:created>
  <dcterms:modified xsi:type="dcterms:W3CDTF">2021-10-11T11:39:42Z</dcterms:modified>
</cp:coreProperties>
</file>