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American People in the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of Britain at the time. (Involves Roman numerals)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a few 100 men up breeds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man said we must all hang together or assuredly  we shall hang separately.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proposed Congress create a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Boston bookseller that  went to fort Ticonderoga to round up some big guns.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Common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leader of the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man delivered to the Virginia house of Burgesses one of the most famous speeches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man drafted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offered to pardon all rebels who signed a statement.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American People in the Revolutionary war</dc:title>
  <dcterms:created xsi:type="dcterms:W3CDTF">2021-10-11T11:38:33Z</dcterms:created>
  <dcterms:modified xsi:type="dcterms:W3CDTF">2021-10-11T11:38:33Z</dcterms:modified>
</cp:coreProperties>
</file>