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Major Attractions, Places, Things in or around Detroit?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Hart Plaza    </w:t>
      </w:r>
      <w:r>
        <w:t xml:space="preserve">   SoundBoard    </w:t>
      </w:r>
      <w:r>
        <w:t xml:space="preserve">   Faygo    </w:t>
      </w:r>
      <w:r>
        <w:t xml:space="preserve">   Heidelberg Project    </w:t>
      </w:r>
      <w:r>
        <w:t xml:space="preserve">   Cobo Center    </w:t>
      </w:r>
      <w:r>
        <w:t xml:space="preserve">   Detroit Opera House    </w:t>
      </w:r>
      <w:r>
        <w:t xml:space="preserve">   Renaissance Center    </w:t>
      </w:r>
      <w:r>
        <w:t xml:space="preserve">   Fisher Building    </w:t>
      </w:r>
      <w:r>
        <w:t xml:space="preserve">   MGM Grand    </w:t>
      </w:r>
      <w:r>
        <w:t xml:space="preserve">   Motorcity Casino    </w:t>
      </w:r>
      <w:r>
        <w:t xml:space="preserve">   Greektown    </w:t>
      </w:r>
      <w:r>
        <w:t xml:space="preserve">   Campus Martius Park    </w:t>
      </w:r>
      <w:r>
        <w:t xml:space="preserve">   Comerica Park    </w:t>
      </w:r>
      <w:r>
        <w:t xml:space="preserve">   Eastern Market    </w:t>
      </w:r>
      <w:r>
        <w:t xml:space="preserve">   Motown Museum    </w:t>
      </w:r>
      <w:r>
        <w:t xml:space="preserve">   Ford Field    </w:t>
      </w:r>
      <w:r>
        <w:t xml:space="preserve">   Little Ceasars Arena    </w:t>
      </w:r>
      <w:r>
        <w:t xml:space="preserve">   Joe Louis Arena    </w:t>
      </w:r>
      <w:r>
        <w:t xml:space="preserve">   Spirit of Detroit    </w:t>
      </w:r>
      <w:r>
        <w:t xml:space="preserve">   Underground Railroad    </w:t>
      </w:r>
      <w:r>
        <w:t xml:space="preserve">   Princess Boat    </w:t>
      </w:r>
      <w:r>
        <w:t xml:space="preserve">   Belle Ise    </w:t>
      </w:r>
      <w:r>
        <w:t xml:space="preserve">   Detroit Institute of Arts    </w:t>
      </w:r>
      <w:r>
        <w:t xml:space="preserve">   Riverwalk    </w:t>
      </w:r>
      <w:r>
        <w:t xml:space="preserve">   Peoplemover    </w:t>
      </w:r>
      <w:r>
        <w:t xml:space="preserve">   Fox Theatre    </w:t>
      </w:r>
      <w:r>
        <w:t xml:space="preserve">   Orchestra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Attractions, Places, Things in or around Detroit?</dc:title>
  <dcterms:created xsi:type="dcterms:W3CDTF">2021-10-11T11:39:27Z</dcterms:created>
  <dcterms:modified xsi:type="dcterms:W3CDTF">2021-10-11T11:39:27Z</dcterms:modified>
</cp:coreProperties>
</file>