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Major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connective tissue with a fluid matrix called plasma in which red and white blood cells and cell fragments called platelets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human body system that contains the cells and tissues that recognize and attack foreign substances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vessels that 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abnormal state in which the body is not functioning normally: communicable and noncommunicable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Microscopic blood vessels through which gas and nutrient exchanges take place between the blood and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produced by the body that destroys or inactivates an antigen that has entered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can be transmitted from one person or species to another: contagious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classified according to the presence or absence of certain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not capable of being transmitted from one person to another: not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human body system that works as the transportation highway for the body. It consists of heart, blood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vessels that 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network of vessels through which lymph drains from the tissues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triggers an immune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Body Systems</dc:title>
  <dcterms:created xsi:type="dcterms:W3CDTF">2021-10-11T11:39:23Z</dcterms:created>
  <dcterms:modified xsi:type="dcterms:W3CDTF">2021-10-11T11:39:23Z</dcterms:modified>
</cp:coreProperties>
</file>