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Major Bones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Fingers &amp; 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Breast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vertebrae fused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Elbow to wrist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Funniest of long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collarbone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knee cap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many vital organs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weight bearing shin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 to the tibia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bones of ankle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bones fused together to protect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bone in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Thumb side of fore 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Essential in process of eating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Bones of the Body</dc:title>
  <dcterms:created xsi:type="dcterms:W3CDTF">2021-10-11T11:39:07Z</dcterms:created>
  <dcterms:modified xsi:type="dcterms:W3CDTF">2021-10-11T11:39:07Z</dcterms:modified>
</cp:coreProperties>
</file>