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Cities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 14 N  103  55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33  55 S  18  22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59  17 N  18  3 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34  55 S  138  36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22° 54'  S / 43° 14' 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48  14 N  16  20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41  54 N  12  27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21  29 N  39  45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30  2 N  31  21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37  58 N  23  43 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Cities Around the World</dc:title>
  <dcterms:created xsi:type="dcterms:W3CDTF">2021-10-11T11:38:39Z</dcterms:created>
  <dcterms:modified xsi:type="dcterms:W3CDTF">2021-10-11T11:38:39Z</dcterms:modified>
</cp:coreProperties>
</file>