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"Major Concentration Camps"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Theresienstadt became a shipping point to this camp in 1944.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Dachau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master at Dachau?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"Arbeit macht frei" means "Work makes you 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Vught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commander of Mauthauses?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camp was opened in 1933?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camp was Anne Frank sent to and died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Jews at Vught build for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Theresienstadt used to be a neighborhood for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commander of Bergen-Belsen?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"Major Concentration Camps" Crossword Puzzle</dc:title>
  <dcterms:created xsi:type="dcterms:W3CDTF">2021-10-10T23:50:46Z</dcterms:created>
  <dcterms:modified xsi:type="dcterms:W3CDTF">2021-10-10T23:50:46Z</dcterms:modified>
</cp:coreProperties>
</file>