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Crimes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blasphemy    </w:t>
      </w:r>
      <w:r>
        <w:t xml:space="preserve">   death    </w:t>
      </w:r>
      <w:r>
        <w:t xml:space="preserve">   flogging    </w:t>
      </w:r>
      <w:r>
        <w:t xml:space="preserve">   emasculation    </w:t>
      </w:r>
      <w:r>
        <w:t xml:space="preserve">   stocks    </w:t>
      </w:r>
      <w:r>
        <w:t xml:space="preserve">   hanging    </w:t>
      </w:r>
      <w:r>
        <w:t xml:space="preserve">   quartered    </w:t>
      </w:r>
      <w:r>
        <w:t xml:space="preserve">   guilty    </w:t>
      </w:r>
      <w:r>
        <w:t xml:space="preserve">   innocent    </w:t>
      </w:r>
      <w:r>
        <w:t xml:space="preserve">   beheading    </w:t>
      </w:r>
      <w:r>
        <w:t xml:space="preserve">   punishment    </w:t>
      </w:r>
      <w:r>
        <w:t xml:space="preserve">   justice    </w:t>
      </w:r>
      <w:r>
        <w:t xml:space="preserve">   execution    </w:t>
      </w:r>
      <w:r>
        <w:t xml:space="preserve">   crimes    </w:t>
      </w:r>
      <w:r>
        <w:t xml:space="preserve">   treason    </w:t>
      </w:r>
      <w:r>
        <w:t xml:space="preserve">   torture    </w:t>
      </w:r>
      <w:r>
        <w:t xml:space="preserve">   witch    </w:t>
      </w:r>
      <w:r>
        <w:t xml:space="preserve">   ordeals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Crimes in The Middle Ages</dc:title>
  <dcterms:created xsi:type="dcterms:W3CDTF">2021-10-11T11:39:39Z</dcterms:created>
  <dcterms:modified xsi:type="dcterms:W3CDTF">2021-10-11T11:39:39Z</dcterms:modified>
</cp:coreProperties>
</file>