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Depressive Disorder</w:t>
      </w:r>
    </w:p>
    <w:p>
      <w:pPr>
        <w:pStyle w:val="Questions"/>
      </w:pPr>
      <w:r>
        <w:t xml:space="preserve">1. NESNDSPARTESTAI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DIUEICS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IILCLGBOAO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CPICGAYSOLOLH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ICOASL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ITPSCTSARHYI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OSSICLTYOGPH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NSEOINORT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FHLS-AMRE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RTSSSE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Depressive Disorder</dc:title>
  <dcterms:created xsi:type="dcterms:W3CDTF">2021-10-11T11:39:42Z</dcterms:created>
  <dcterms:modified xsi:type="dcterms:W3CDTF">2021-10-11T11:39:42Z</dcterms:modified>
</cp:coreProperties>
</file>