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Major Depressive Disorder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Angry    </w:t>
      </w:r>
      <w:r>
        <w:t xml:space="preserve">   Annoying    </w:t>
      </w:r>
      <w:r>
        <w:t xml:space="preserve">   Betrayed    </w:t>
      </w:r>
      <w:r>
        <w:t xml:space="preserve">   Broken    </w:t>
      </w:r>
      <w:r>
        <w:t xml:space="preserve">   Bummer    </w:t>
      </w:r>
      <w:r>
        <w:t xml:space="preserve">   Defeated    </w:t>
      </w:r>
      <w:r>
        <w:t xml:space="preserve">   Depression    </w:t>
      </w:r>
      <w:r>
        <w:t xml:space="preserve">   Discouragement    </w:t>
      </w:r>
      <w:r>
        <w:t xml:space="preserve">   Downheartedness    </w:t>
      </w:r>
      <w:r>
        <w:t xml:space="preserve">   Guilty    </w:t>
      </w:r>
      <w:r>
        <w:t xml:space="preserve">   Heaviness of Heart    </w:t>
      </w:r>
      <w:r>
        <w:t xml:space="preserve">   Hopeless    </w:t>
      </w:r>
      <w:r>
        <w:t xml:space="preserve">   Low Spirits    </w:t>
      </w:r>
      <w:r>
        <w:t xml:space="preserve">   Lugubrious    </w:t>
      </w:r>
      <w:r>
        <w:t xml:space="preserve">   Mood Swings    </w:t>
      </w:r>
      <w:r>
        <w:t xml:space="preserve">   Pathetic    </w:t>
      </w:r>
      <w:r>
        <w:t xml:space="preserve">   Rejected    </w:t>
      </w:r>
      <w:r>
        <w:t xml:space="preserve">   Sadness    </w:t>
      </w:r>
      <w:r>
        <w:t xml:space="preserve">   Suicide    </w:t>
      </w:r>
      <w:r>
        <w:t xml:space="preserve">   Unhappiness    </w:t>
      </w:r>
      <w:r>
        <w:t xml:space="preserve">   Useless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Major Depressive Disorder </dc:title>
  <dcterms:created xsi:type="dcterms:W3CDTF">2021-10-11T11:39:06Z</dcterms:created>
  <dcterms:modified xsi:type="dcterms:W3CDTF">2021-10-11T11:39:06Z</dcterms:modified>
</cp:coreProperties>
</file>