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Major Depressive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two major mood disorders?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Younger children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mood disorder that causes a persistent feeling of sadness and loss of interest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Causes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affects how you feel, think and behave and can lead to a variety of emotional and physical problems.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Clinical Depression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Depression may require __ treatment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Depression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Feelings of sadness, angry outbursts, sleep disturbances, slowed thinking, suicidal thoughts/attempts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Symptoms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Sadness, irritability, worry etc are symptoms found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Risk factors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Memory difficulty, physical aches, isolation, etc are symptoms found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Teens, 20s or 30s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Brain chemistry, Hormones, Inherited traits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Long-term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Depression often begins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Older adults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Traumatic or stressful events, family history, being within the LGBTQ community, abuse of drugs, serious chronic illness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Depression &amp; Bipolar Disorder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Major Depressive disorder</dc:title>
  <dcterms:created xsi:type="dcterms:W3CDTF">2021-10-11T11:39:50Z</dcterms:created>
  <dcterms:modified xsi:type="dcterms:W3CDTF">2021-10-11T11:39:50Z</dcterms:modified>
</cp:coreProperties>
</file>