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Does't Mean Job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astronaut    </w:t>
      </w:r>
      <w:r>
        <w:t xml:space="preserve">   author    </w:t>
      </w:r>
      <w:r>
        <w:t xml:space="preserve">   bank    </w:t>
      </w:r>
      <w:r>
        <w:t xml:space="preserve">   be green    </w:t>
      </w:r>
      <w:r>
        <w:t xml:space="preserve">   biology    </w:t>
      </w:r>
      <w:r>
        <w:t xml:space="preserve">   business    </w:t>
      </w:r>
      <w:r>
        <w:t xml:space="preserve">   ceo    </w:t>
      </w:r>
      <w:r>
        <w:t xml:space="preserve">   engineer    </w:t>
      </w:r>
      <w:r>
        <w:t xml:space="preserve">   game design    </w:t>
      </w:r>
      <w:r>
        <w:t xml:space="preserve">   health care science    </w:t>
      </w:r>
      <w:r>
        <w:t xml:space="preserve">   hospital    </w:t>
      </w:r>
      <w:r>
        <w:t xml:space="preserve">   human resource    </w:t>
      </w:r>
      <w:r>
        <w:t xml:space="preserve">   machanic    </w:t>
      </w:r>
      <w:r>
        <w:t xml:space="preserve">   management    </w:t>
      </w:r>
      <w:r>
        <w:t xml:space="preserve">   marketing    </w:t>
      </w:r>
      <w:r>
        <w:t xml:space="preserve">   mathematician    </w:t>
      </w:r>
      <w:r>
        <w:t xml:space="preserve">   news paper    </w:t>
      </w:r>
      <w:r>
        <w:t xml:space="preserve">   nurse    </w:t>
      </w:r>
      <w:r>
        <w:t xml:space="preserve">   physics    </w:t>
      </w:r>
      <w:r>
        <w:t xml:space="preserve">   police    </w:t>
      </w:r>
      <w:r>
        <w:t xml:space="preserve">   professor    </w:t>
      </w:r>
      <w:r>
        <w:t xml:space="preserve">   psychology    </w:t>
      </w:r>
      <w:r>
        <w:t xml:space="preserve">   school    </w:t>
      </w:r>
      <w:r>
        <w:t xml:space="preserve">   social work    </w:t>
      </w:r>
      <w:r>
        <w:t xml:space="preserve">   sports    </w:t>
      </w:r>
      <w:r>
        <w:t xml:space="preserve">   sustainability    </w:t>
      </w:r>
      <w:r>
        <w:t xml:space="preserve">   tastetester    </w:t>
      </w:r>
      <w:r>
        <w:t xml:space="preserve">   teacher    </w:t>
      </w:r>
      <w:r>
        <w:t xml:space="preserve">   undecided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Does't Mean Job </dc:title>
  <dcterms:created xsi:type="dcterms:W3CDTF">2021-10-11T11:38:58Z</dcterms:created>
  <dcterms:modified xsi:type="dcterms:W3CDTF">2021-10-11T11:38:58Z</dcterms:modified>
</cp:coreProperties>
</file>