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Major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derived from animal organs that take action on a particular target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 that kill off organisms that cause infection ex: penicillin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painkillers like morphine or 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 convulsions (seizures)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 swelling or inflammation ( ex: steroids)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 clotting. ex: heparin or EDTA in blood collection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 coughing.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treatments for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for treatment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that prevent pain in one area of the body (locally) or by making the patient unconscious.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Drugs</dc:title>
  <dcterms:created xsi:type="dcterms:W3CDTF">2021-10-11T11:40:15Z</dcterms:created>
  <dcterms:modified xsi:type="dcterms:W3CDTF">2021-10-11T11:40:15Z</dcterms:modified>
</cp:coreProperties>
</file>