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Major Ecosystems of the Biosphere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climate    </w:t>
      </w:r>
      <w:r>
        <w:t xml:space="preserve">   pollution    </w:t>
      </w:r>
      <w:r>
        <w:t xml:space="preserve">   abyssal plain    </w:t>
      </w:r>
      <w:r>
        <w:t xml:space="preserve">   upwelling    </w:t>
      </w:r>
      <w:r>
        <w:t xml:space="preserve">   Humbolt Current    </w:t>
      </w:r>
      <w:r>
        <w:t xml:space="preserve">   South America    </w:t>
      </w:r>
      <w:r>
        <w:t xml:space="preserve">   oceans    </w:t>
      </w:r>
      <w:r>
        <w:t xml:space="preserve">   lakes    </w:t>
      </w:r>
      <w:r>
        <w:t xml:space="preserve">   life zones    </w:t>
      </w:r>
      <w:r>
        <w:t xml:space="preserve">   Marshes    </w:t>
      </w:r>
      <w:r>
        <w:t xml:space="preserve">   swamps    </w:t>
      </w:r>
      <w:r>
        <w:t xml:space="preserve">   bogs    </w:t>
      </w:r>
      <w:r>
        <w:t xml:space="preserve">   canopy    </w:t>
      </w:r>
      <w:r>
        <w:t xml:space="preserve">   conferous forest    </w:t>
      </w:r>
      <w:r>
        <w:t xml:space="preserve">   north America    </w:t>
      </w:r>
      <w:r>
        <w:t xml:space="preserve">   polar bears    </w:t>
      </w:r>
      <w:r>
        <w:t xml:space="preserve">   caribou    </w:t>
      </w:r>
      <w:r>
        <w:t xml:space="preserve">   rainfall    </w:t>
      </w:r>
      <w:r>
        <w:t xml:space="preserve">   alpine tundra    </w:t>
      </w:r>
      <w:r>
        <w:t xml:space="preserve">   biome    </w:t>
      </w:r>
      <w:r>
        <w:t xml:space="preserve">   lake effect    </w:t>
      </w:r>
      <w:r>
        <w:t xml:space="preserve">   cherrapunji    </w:t>
      </w:r>
      <w:r>
        <w:t xml:space="preserve">   monsoon    </w:t>
      </w:r>
      <w:r>
        <w:t xml:space="preserve">   rain shadow    </w:t>
      </w:r>
      <w:r>
        <w:t xml:space="preserve">  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Ecosystems of the Biosphere</dc:title>
  <dcterms:created xsi:type="dcterms:W3CDTF">2021-10-11T11:38:46Z</dcterms:created>
  <dcterms:modified xsi:type="dcterms:W3CDTF">2021-10-11T11:38:46Z</dcterms:modified>
</cp:coreProperties>
</file>