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Ecosystems of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grassland with hot summers, cold winters, and less rainfall than the temperate deciduous forest biome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tropical grassland with widely scattered trees or clumps of trees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lush, species-rich forest biome that occurs where the climate is warm and moist throughout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treeless biome in the far north that consists of boggy plains covered by lichens and small plants such as mosses; has harsh, very cold winter and extremely short summers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biome with mild, moist winters and hot, dry summers; vegetation is typically small-leaved evergreen shrubs and small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forest biome that occurs in temperate areas with a moderate amount of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area of shore line between low and high tides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coastal body of water, partly surrounded by land, with access to the open ocean and a large supply of fresh water from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marine ecosystem set aside to minimize human impacts and protect unique natural resources and historic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pelagic environment that overlies the ocean floor from the shoreline to a depth of 200 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body of fresh water that is surrounded by land and that does not flow; a lake or a pond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biome in which the lack of precipitation limits plant growth; found in both temperate and subtropical regions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 of the pelagic environment that overlies the ocean floor at depths greater than 200 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freshwater ecosystem such as a river or stream in which the water flows in a current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lands that shallow fresh water covers for at least part of the year; wetlands have a characteristic soil and water- tolerant vegetation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ocean floor, which extends from the intertidal zone to the deep ocean trenches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coniferous biome with cool weather, dense fog, and high precipitation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region of coniferous forest in the Northern Hemisphere; located just south of  the tundra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large, relatively distinct terrestrial region with a similar climate, soil, plants, and animals, regardless of where it occurs in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Ecosystems of the World </dc:title>
  <dcterms:created xsi:type="dcterms:W3CDTF">2021-10-11T11:39:00Z</dcterms:created>
  <dcterms:modified xsi:type="dcterms:W3CDTF">2021-10-11T11:39:00Z</dcterms:modified>
</cp:coreProperties>
</file>