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Major Eras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Abraham Lincoln    </w:t>
      </w:r>
      <w:r>
        <w:t xml:space="preserve">   Civil War    </w:t>
      </w:r>
      <w:r>
        <w:t xml:space="preserve">   constitution    </w:t>
      </w:r>
      <w:r>
        <w:t xml:space="preserve">   democracy    </w:t>
      </w:r>
      <w:r>
        <w:t xml:space="preserve">   emancipation proclamation    </w:t>
      </w:r>
      <w:r>
        <w:t xml:space="preserve">   federalist    </w:t>
      </w:r>
      <w:r>
        <w:t xml:space="preserve">   first amendment    </w:t>
      </w:r>
      <w:r>
        <w:t xml:space="preserve">   Fort Sumter    </w:t>
      </w:r>
      <w:r>
        <w:t xml:space="preserve">   free enterprise    </w:t>
      </w:r>
      <w:r>
        <w:t xml:space="preserve">   Harriet Tubman    </w:t>
      </w:r>
      <w:r>
        <w:t xml:space="preserve">   industrialization    </w:t>
      </w:r>
      <w:r>
        <w:t xml:space="preserve">   Jamestown    </w:t>
      </w:r>
      <w:r>
        <w:t xml:space="preserve">   Magna Carta    </w:t>
      </w:r>
      <w:r>
        <w:t xml:space="preserve">   manifest destiny    </w:t>
      </w:r>
      <w:r>
        <w:t xml:space="preserve">   Mayflower Compact    </w:t>
      </w:r>
      <w:r>
        <w:t xml:space="preserve">   mercantilism    </w:t>
      </w:r>
      <w:r>
        <w:t xml:space="preserve">   New England    </w:t>
      </w:r>
      <w:r>
        <w:t xml:space="preserve">   Pilgrims    </w:t>
      </w:r>
      <w:r>
        <w:t xml:space="preserve">   Reconstruction    </w:t>
      </w:r>
      <w:r>
        <w:t xml:space="preserve">   slavery    </w:t>
      </w:r>
      <w:r>
        <w:t xml:space="preserve">   Sugar Act    </w:t>
      </w:r>
      <w:r>
        <w:t xml:space="preserve">   temperance    </w:t>
      </w:r>
      <w:r>
        <w:t xml:space="preserve">   Thirteen colonies    </w:t>
      </w:r>
      <w:r>
        <w:t xml:space="preserve">   Treaty of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Eras 1-6</dc:title>
  <dcterms:created xsi:type="dcterms:W3CDTF">2021-10-11T11:39:44Z</dcterms:created>
  <dcterms:modified xsi:type="dcterms:W3CDTF">2021-10-11T11:39:44Z</dcterms:modified>
</cp:coreProperties>
</file>