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Major Events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established the Truman Doctrine?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big wall in Germany?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baseball team won the last NL pennant in 1953?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highest paid baseball player in 1969?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Queen of England was crowded in 1952?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famous theme park opened in 1955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family was executed in 1953 in New York?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killed 11 people with his girlfriend in Wyoming in 1957-1958?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were the 9 Africa American students called in Arkansas?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first American man to space walk in 1962?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actor became president in 1981?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politic scandal happened while Richard Nixon was in office?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president was assassinated on November 22, 1963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revolution was in China in 1945?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Buzz Aldrin &amp; Neil Armstrong do in 1969?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34th president was in World War 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war happened because of the Cold War?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actress became princess of Monaco?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was the Bay of Pigs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became the first American women to go to space in 1983?</w:t>
            </w:r>
          </w:p>
        </w:tc>
      </w:tr>
    </w:tbl>
    <w:p>
      <w:pPr>
        <w:pStyle w:val="WordBankLarge"/>
      </w:pPr>
      <w:r>
        <w:t xml:space="preserve">   Cuba    </w:t>
      </w:r>
      <w:r>
        <w:t xml:space="preserve">   Berlin    </w:t>
      </w:r>
      <w:r>
        <w:t xml:space="preserve">   Brooklyn Dodgers     </w:t>
      </w:r>
      <w:r>
        <w:t xml:space="preserve">   Communist     </w:t>
      </w:r>
      <w:r>
        <w:t xml:space="preserve">   Dwight Eisenhower     </w:t>
      </w:r>
      <w:r>
        <w:t xml:space="preserve">   Harry Truman    </w:t>
      </w:r>
      <w:r>
        <w:t xml:space="preserve">   John F. Kennedy     </w:t>
      </w:r>
      <w:r>
        <w:t xml:space="preserve">   John Glenn    </w:t>
      </w:r>
      <w:r>
        <w:t xml:space="preserve">   Korean War     </w:t>
      </w:r>
      <w:r>
        <w:t xml:space="preserve">   Little Rock Nine    </w:t>
      </w:r>
      <w:r>
        <w:t xml:space="preserve">   Mickey Mantle     </w:t>
      </w:r>
      <w:r>
        <w:t xml:space="preserve">   Moon Landing     </w:t>
      </w:r>
      <w:r>
        <w:t xml:space="preserve">   Princess Grace     </w:t>
      </w:r>
      <w:r>
        <w:t xml:space="preserve">   Queen Elizabeth II    </w:t>
      </w:r>
      <w:r>
        <w:t xml:space="preserve">   Ronald Reagan     </w:t>
      </w:r>
      <w:r>
        <w:t xml:space="preserve">   Rosenbergs    </w:t>
      </w:r>
      <w:r>
        <w:t xml:space="preserve">   Sally Ride    </w:t>
      </w:r>
      <w:r>
        <w:t xml:space="preserve">   Starkeweather    </w:t>
      </w:r>
      <w:r>
        <w:t xml:space="preserve">   Watergate    </w:t>
      </w:r>
      <w:r>
        <w:t xml:space="preserve">   Disneyland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Major Events </dc:title>
  <dcterms:created xsi:type="dcterms:W3CDTF">2021-10-11T11:39:32Z</dcterms:created>
  <dcterms:modified xsi:type="dcterms:W3CDTF">2021-10-11T11:39:32Z</dcterms:modified>
</cp:coreProperties>
</file>