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Major Events That Changed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treaty ended World War I, but left the Germans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Adolf Hitler was the chancellor under this party in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was a great general and overthrew the French Directory, eventually becoming the French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woman opened the first birth control clinic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man was the cause of World War II because he could smooth talk his country into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war helped Germany unify?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Isaac Newton wrote this book that forever changed the world of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 Luther made this list of grievances towards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general lead the British to victory at El Alamein.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concentration camp turned the heads of many in how gruesome the camps were.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man's assassination started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German general at El Alamein.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Franz Ferdinand's wife who was also killed?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Events That Changed History</dc:title>
  <dcterms:created xsi:type="dcterms:W3CDTF">2021-10-11T11:39:35Z</dcterms:created>
  <dcterms:modified xsi:type="dcterms:W3CDTF">2021-10-11T11:39:35Z</dcterms:modified>
</cp:coreProperties>
</file>