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Events and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Noah?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Husband of Mary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Abraham?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saved his family and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Joseph?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prophet and a judge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Moses?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destroyed Jericho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ask Moses to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Ezra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Israelites when Moses passed?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lead Israelites out 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Joshua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Solomon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Samuel?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Father of many tribes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chosen to be a wise 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the people remember their ways and the laws?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leader of Hebrew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Events and Characters </dc:title>
  <dcterms:created xsi:type="dcterms:W3CDTF">2021-10-11T11:40:09Z</dcterms:created>
  <dcterms:modified xsi:type="dcterms:W3CDTF">2021-10-11T11:40:09Z</dcterms:modified>
</cp:coreProperties>
</file>