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Industrial Belts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steps of manufacturing to different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there are so many industrial jobs in LDC's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positive of agglomeration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created by government that require highly skilled workers and technology are called high tech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industrial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tech corridor that includes lots of agglomeration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Intraregional and Interegional are how (blank) has changed in MDC's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newest industrial region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negative to agglomeration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work out of a country in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Industrial Belts</dc:title>
  <dcterms:created xsi:type="dcterms:W3CDTF">2021-10-11T11:38:34Z</dcterms:created>
  <dcterms:modified xsi:type="dcterms:W3CDTF">2021-10-11T11:38:34Z</dcterms:modified>
</cp:coreProperties>
</file>