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League 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braves    </w:t>
      </w:r>
      <w:r>
        <w:t xml:space="preserve">   brewers    </w:t>
      </w:r>
      <w:r>
        <w:t xml:space="preserve">   pirates    </w:t>
      </w:r>
      <w:r>
        <w:t xml:space="preserve">   phillies    </w:t>
      </w:r>
      <w:r>
        <w:t xml:space="preserve">   tigers    </w:t>
      </w:r>
      <w:r>
        <w:t xml:space="preserve">   blue jays    </w:t>
      </w:r>
      <w:r>
        <w:t xml:space="preserve">   cubs    </w:t>
      </w:r>
      <w:r>
        <w:t xml:space="preserve">   indians    </w:t>
      </w:r>
      <w:r>
        <w:t xml:space="preserve">   royals    </w:t>
      </w:r>
      <w:r>
        <w:t xml:space="preserve">   rays    </w:t>
      </w:r>
      <w:r>
        <w:t xml:space="preserve">   rangers    </w:t>
      </w:r>
      <w:r>
        <w:t xml:space="preserve">   mariners    </w:t>
      </w:r>
      <w:r>
        <w:t xml:space="preserve">   orioles    </w:t>
      </w:r>
      <w:r>
        <w:t xml:space="preserve">   mets    </w:t>
      </w:r>
      <w:r>
        <w:t xml:space="preserve">   nationals    </w:t>
      </w:r>
      <w:r>
        <w:t xml:space="preserve">   reds    </w:t>
      </w:r>
      <w:r>
        <w:t xml:space="preserve">   white sox    </w:t>
      </w:r>
      <w:r>
        <w:t xml:space="preserve">   astros    </w:t>
      </w:r>
      <w:r>
        <w:t xml:space="preserve">   angels    </w:t>
      </w:r>
      <w:r>
        <w:t xml:space="preserve">   athletics    </w:t>
      </w:r>
      <w:r>
        <w:t xml:space="preserve">   rockies    </w:t>
      </w:r>
      <w:r>
        <w:t xml:space="preserve">   diamondbacks    </w:t>
      </w:r>
      <w:r>
        <w:t xml:space="preserve">   twins    </w:t>
      </w:r>
      <w:r>
        <w:t xml:space="preserve">   marlins    </w:t>
      </w:r>
      <w:r>
        <w:t xml:space="preserve">   padres    </w:t>
      </w:r>
      <w:r>
        <w:t xml:space="preserve">   yankees    </w:t>
      </w:r>
      <w:r>
        <w:t xml:space="preserve">   red sox    </w:t>
      </w:r>
      <w:r>
        <w:t xml:space="preserve">   cardinals    </w:t>
      </w:r>
      <w:r>
        <w:t xml:space="preserve">   giants    </w:t>
      </w:r>
      <w:r>
        <w:t xml:space="preserve">   dodgers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League Baseball</dc:title>
  <dcterms:created xsi:type="dcterms:W3CDTF">2021-10-11T11:38:24Z</dcterms:created>
  <dcterms:modified xsi:type="dcterms:W3CDTF">2021-10-11T11:38:24Z</dcterms:modified>
</cp:coreProperties>
</file>